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140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</w:rPr>
        <w:t>...</w:t>
      </w:r>
      <w:r>
        <w:rPr>
          <w:rStyle w:val="cat-PassportDatagrp-22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20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18810086220003083535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18810086220003083535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20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18810086220003083535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671988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18810086220003083535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; копией свидетельства о заключении брака, в соответствии с которым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заключения брака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присвоена фамилия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0412365400725001402520154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20rplc-13">
    <w:name w:val="cat-Sum grp-20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